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6DB0" w14:textId="6008E0AD" w:rsidR="00045260" w:rsidRDefault="00045260" w:rsidP="00641B2A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664B02">
        <w:rPr>
          <w:rFonts w:ascii="Times New Roman" w:hAnsi="Times New Roman" w:cs="Times New Roman"/>
          <w:color w:val="auto"/>
          <w:sz w:val="24"/>
          <w:szCs w:val="24"/>
        </w:rPr>
        <w:t>MEHMET TANRIKULU SAĞLIK HİZMETLERİ MESLEK YÜKSEKOKULU</w:t>
      </w:r>
    </w:p>
    <w:p w14:paraId="5A62B655" w14:textId="77777777" w:rsidR="00641B2A" w:rsidRPr="00641B2A" w:rsidRDefault="00641B2A" w:rsidP="00641B2A"/>
    <w:p w14:paraId="4EE794E0" w14:textId="77777777" w:rsidR="00664B02" w:rsidRDefault="00664B02" w:rsidP="00664B02">
      <w:pPr>
        <w:rPr>
          <w:rFonts w:ascii="Times New Roman" w:hAnsi="Times New Roman" w:cs="Times New Roman"/>
          <w:sz w:val="24"/>
          <w:szCs w:val="24"/>
        </w:rPr>
      </w:pPr>
    </w:p>
    <w:p w14:paraId="5D54A99B" w14:textId="4FA02CE8" w:rsidR="007D623D" w:rsidRPr="00664B02" w:rsidRDefault="004A2DC1" w:rsidP="00664B02">
      <w:pPr>
        <w:rPr>
          <w:rFonts w:ascii="Times New Roman" w:hAnsi="Times New Roman" w:cs="Times New Roman"/>
          <w:sz w:val="24"/>
          <w:szCs w:val="24"/>
        </w:rPr>
      </w:pPr>
      <w:r w:rsidRPr="00664B02">
        <w:rPr>
          <w:rFonts w:ascii="Times New Roman" w:hAnsi="Times New Roman" w:cs="Times New Roman"/>
          <w:sz w:val="24"/>
          <w:szCs w:val="24"/>
        </w:rPr>
        <w:t xml:space="preserve">………………./……………. EĞİTİM-ÖĞRETİM YILI …………….. YARIYILI </w:t>
      </w:r>
    </w:p>
    <w:tbl>
      <w:tblPr>
        <w:tblW w:w="133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3954"/>
        <w:gridCol w:w="8080"/>
      </w:tblGrid>
      <w:tr w:rsidR="007D623D" w:rsidRPr="00664B02" w14:paraId="4807D1C2" w14:textId="77777777" w:rsidTr="00664B02">
        <w:trPr>
          <w:trHeight w:val="409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14:paraId="66A0EA84" w14:textId="77777777" w:rsidR="004D4091" w:rsidRPr="00664B02" w:rsidRDefault="006A5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/ Program</w:t>
            </w:r>
          </w:p>
        </w:tc>
        <w:tc>
          <w:tcPr>
            <w:tcW w:w="8080" w:type="dxa"/>
          </w:tcPr>
          <w:p w14:paraId="4651B7DF" w14:textId="77777777" w:rsidR="004D4091" w:rsidRPr="00664B02" w:rsidRDefault="004D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D" w:rsidRPr="00664B02" w14:paraId="39232B52" w14:textId="77777777" w:rsidTr="00664B02">
        <w:tc>
          <w:tcPr>
            <w:tcW w:w="1320" w:type="dxa"/>
            <w:vMerge w:val="restart"/>
            <w:tcBorders>
              <w:right w:val="single" w:sz="4" w:space="0" w:color="auto"/>
            </w:tcBorders>
            <w:textDirection w:val="btLr"/>
          </w:tcPr>
          <w:p w14:paraId="0A689777" w14:textId="77777777" w:rsidR="00267D4E" w:rsidRPr="00664B02" w:rsidRDefault="00267D4E" w:rsidP="00267D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01B23" w14:textId="698763A1" w:rsidR="00267D4E" w:rsidRPr="00664B02" w:rsidRDefault="00267D4E" w:rsidP="00267D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</w:t>
            </w:r>
          </w:p>
        </w:tc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</w:tcPr>
          <w:p w14:paraId="6F06E0F5" w14:textId="686A44D9" w:rsidR="00267D4E" w:rsidRPr="00664B02" w:rsidRDefault="0026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8080" w:type="dxa"/>
          </w:tcPr>
          <w:p w14:paraId="75F0FCE7" w14:textId="77777777" w:rsidR="00267D4E" w:rsidRPr="00664B02" w:rsidRDefault="0026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D" w:rsidRPr="00664B02" w14:paraId="3B5DB357" w14:textId="77777777" w:rsidTr="00664B02">
        <w:tc>
          <w:tcPr>
            <w:tcW w:w="1320" w:type="dxa"/>
            <w:vMerge/>
            <w:tcBorders>
              <w:right w:val="single" w:sz="4" w:space="0" w:color="auto"/>
            </w:tcBorders>
          </w:tcPr>
          <w:p w14:paraId="71F4EF90" w14:textId="77777777" w:rsidR="00267D4E" w:rsidRPr="00664B02" w:rsidRDefault="0026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</w:tcPr>
          <w:p w14:paraId="1541B6F1" w14:textId="637DF38A" w:rsidR="00267D4E" w:rsidRPr="00664B02" w:rsidRDefault="0026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8080" w:type="dxa"/>
          </w:tcPr>
          <w:p w14:paraId="15140057" w14:textId="77777777" w:rsidR="00267D4E" w:rsidRPr="00664B02" w:rsidRDefault="0026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D" w:rsidRPr="00664B02" w14:paraId="62489AA6" w14:textId="77777777" w:rsidTr="00664B02">
        <w:tc>
          <w:tcPr>
            <w:tcW w:w="1320" w:type="dxa"/>
            <w:vMerge/>
          </w:tcPr>
          <w:p w14:paraId="3645D1E4" w14:textId="77777777" w:rsidR="00267D4E" w:rsidRPr="00664B02" w:rsidRDefault="0026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4" w:type="dxa"/>
          </w:tcPr>
          <w:p w14:paraId="14B5F11E" w14:textId="5C975FDF" w:rsidR="00267D4E" w:rsidRPr="00664B02" w:rsidRDefault="00267D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8080" w:type="dxa"/>
          </w:tcPr>
          <w:p w14:paraId="22EFBD94" w14:textId="77777777" w:rsidR="00267D4E" w:rsidRPr="00664B02" w:rsidRDefault="00267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D" w:rsidRPr="00664B02" w14:paraId="18FAFB38" w14:textId="77777777" w:rsidTr="00664B02">
        <w:tc>
          <w:tcPr>
            <w:tcW w:w="5274" w:type="dxa"/>
            <w:gridSpan w:val="2"/>
          </w:tcPr>
          <w:p w14:paraId="1661C1E0" w14:textId="68693039" w:rsidR="004D4091" w:rsidRPr="00664B02" w:rsidRDefault="006A5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</w:t>
            </w:r>
            <w:r w:rsidR="005E2253"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</w:p>
        </w:tc>
        <w:tc>
          <w:tcPr>
            <w:tcW w:w="8080" w:type="dxa"/>
          </w:tcPr>
          <w:p w14:paraId="3F57739C" w14:textId="7097410C" w:rsidR="004D4091" w:rsidRPr="00664B02" w:rsidRDefault="005E2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 xml:space="preserve">Vize           </w:t>
            </w:r>
            <w:r w:rsidR="00B502F3" w:rsidRPr="00664B02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 xml:space="preserve">Final            </w:t>
            </w:r>
            <w:r w:rsidR="00B502F3" w:rsidRPr="00664B02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 xml:space="preserve"> Bütünleme            </w:t>
            </w:r>
            <w:r w:rsidR="00B502F3" w:rsidRPr="00664B02">
              <w:rPr>
                <w:rFonts w:ascii="Cambria Math" w:hAnsi="Cambria Math" w:cs="Cambria Math"/>
                <w:sz w:val="24"/>
                <w:szCs w:val="24"/>
              </w:rPr>
              <w:t>▢</w:t>
            </w:r>
            <w:r w:rsidR="00B502F3" w:rsidRPr="00664B02">
              <w:rPr>
                <w:rFonts w:ascii="Times New Roman" w:hAnsi="Times New Roman" w:cs="Times New Roman"/>
                <w:sz w:val="24"/>
                <w:szCs w:val="24"/>
              </w:rPr>
              <w:t>Diğer: …………</w:t>
            </w:r>
            <w:r w:rsidR="00664B02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B502F3" w:rsidRPr="00664B0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14:paraId="6F845B1F" w14:textId="40015D58" w:rsidR="004D4091" w:rsidRDefault="004D4091">
      <w:pPr>
        <w:rPr>
          <w:rFonts w:ascii="Times New Roman" w:hAnsi="Times New Roman" w:cs="Times New Roman"/>
        </w:rPr>
      </w:pPr>
    </w:p>
    <w:p w14:paraId="39CE3B0A" w14:textId="77777777" w:rsidR="00641B2A" w:rsidRPr="00664B02" w:rsidRDefault="00641B2A">
      <w:pPr>
        <w:rPr>
          <w:rFonts w:ascii="Times New Roman" w:hAnsi="Times New Roman" w:cs="Times New Roman"/>
        </w:rPr>
      </w:pPr>
    </w:p>
    <w:p w14:paraId="43A8B4EA" w14:textId="77777777" w:rsidR="004D4091" w:rsidRPr="00641B2A" w:rsidRDefault="006A5A41">
      <w:pPr>
        <w:pStyle w:val="Balk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41B2A">
        <w:rPr>
          <w:rFonts w:ascii="Times New Roman" w:hAnsi="Times New Roman" w:cs="Times New Roman"/>
          <w:color w:val="000000" w:themeColor="text1"/>
          <w:sz w:val="32"/>
          <w:szCs w:val="32"/>
        </w:rPr>
        <w:t>Sınav Zarfının İçinde Bulunması Gereken Belgeler</w:t>
      </w:r>
    </w:p>
    <w:tbl>
      <w:tblPr>
        <w:tblStyle w:val="TabloKlavuzu"/>
        <w:tblW w:w="13354" w:type="dxa"/>
        <w:tblInd w:w="-34" w:type="dxa"/>
        <w:tblLook w:val="04A0" w:firstRow="1" w:lastRow="0" w:firstColumn="1" w:lastColumn="0" w:noHBand="0" w:noVBand="1"/>
      </w:tblPr>
      <w:tblGrid>
        <w:gridCol w:w="338"/>
        <w:gridCol w:w="12449"/>
        <w:gridCol w:w="567"/>
      </w:tblGrid>
      <w:tr w:rsidR="005772C0" w:rsidRPr="00664B02" w14:paraId="76152750" w14:textId="671BF60C" w:rsidTr="00664B02">
        <w:tc>
          <w:tcPr>
            <w:tcW w:w="338" w:type="dxa"/>
          </w:tcPr>
          <w:p w14:paraId="7F6C3AB5" w14:textId="2EAAD4CF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9" w:type="dxa"/>
          </w:tcPr>
          <w:p w14:paraId="56B34BC6" w14:textId="5B04E9AC" w:rsidR="005772C0" w:rsidRPr="00664B02" w:rsidRDefault="005772C0" w:rsidP="005772C0">
            <w:pPr>
              <w:pStyle w:val="ListeNumara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Tutanağı</w:t>
            </w:r>
            <w:r w:rsidR="00627384"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7384" w:rsidRPr="00664B02">
              <w:rPr>
                <w:rFonts w:ascii="Times New Roman" w:hAnsi="Times New Roman" w:cs="Times New Roman"/>
                <w:sz w:val="24"/>
                <w:szCs w:val="24"/>
              </w:rPr>
              <w:t>(Tutanak Tutulduysa)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BB20E6" w14:textId="35714D67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1619CAB6" w14:textId="43E9D8AB" w:rsidTr="00664B02">
        <w:tc>
          <w:tcPr>
            <w:tcW w:w="338" w:type="dxa"/>
          </w:tcPr>
          <w:p w14:paraId="2492281E" w14:textId="2F80C4B4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9" w:type="dxa"/>
          </w:tcPr>
          <w:p w14:paraId="1DBB089A" w14:textId="485E3B06" w:rsidR="005772C0" w:rsidRPr="00664B02" w:rsidRDefault="005772C0" w:rsidP="005772C0">
            <w:pPr>
              <w:pStyle w:val="ListeNumara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 Devam Listesi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29EC0A" w14:textId="093A5427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0436EE6B" w14:textId="4C512641" w:rsidTr="00664B02">
        <w:tc>
          <w:tcPr>
            <w:tcW w:w="338" w:type="dxa"/>
          </w:tcPr>
          <w:p w14:paraId="76826A5A" w14:textId="289EE47F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9" w:type="dxa"/>
          </w:tcPr>
          <w:p w14:paraId="232C8C11" w14:textId="1B45A18A" w:rsidR="005772C0" w:rsidRPr="00664B02" w:rsidRDefault="00627384" w:rsidP="005772C0">
            <w:pPr>
              <w:pStyle w:val="ListeNumara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Değerlendirme Raporu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3577BC" w14:textId="40C00FD7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264C5D63" w14:textId="7E3F4541" w:rsidTr="00664B02">
        <w:tc>
          <w:tcPr>
            <w:tcW w:w="338" w:type="dxa"/>
          </w:tcPr>
          <w:p w14:paraId="4A652BC1" w14:textId="43DC0F72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9" w:type="dxa"/>
          </w:tcPr>
          <w:p w14:paraId="0231CB17" w14:textId="77777777" w:rsidR="005772C0" w:rsidRPr="00664B02" w:rsidRDefault="005772C0" w:rsidP="005772C0">
            <w:pPr>
              <w:pStyle w:val="ListeNumara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Yoklama Listesi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50C646" w14:textId="4158AEAC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629C2D7E" w14:textId="21D3486B" w:rsidTr="00664B02">
        <w:tc>
          <w:tcPr>
            <w:tcW w:w="338" w:type="dxa"/>
          </w:tcPr>
          <w:p w14:paraId="5AA76360" w14:textId="6D51DBAB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9" w:type="dxa"/>
          </w:tcPr>
          <w:p w14:paraId="14A4B42D" w14:textId="77777777" w:rsidR="005772C0" w:rsidRPr="00664B02" w:rsidRDefault="005772C0" w:rsidP="005772C0">
            <w:pPr>
              <w:pStyle w:val="ListeNumaras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 Kağıdı Örneği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8DF44F" w14:textId="65449F6B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7C5BEDA1" w14:textId="7DE24074" w:rsidTr="00664B02">
        <w:tc>
          <w:tcPr>
            <w:tcW w:w="338" w:type="dxa"/>
          </w:tcPr>
          <w:p w14:paraId="1C8A2FE4" w14:textId="651493BB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49" w:type="dxa"/>
          </w:tcPr>
          <w:p w14:paraId="2FA6A7C9" w14:textId="77777777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Cevap Anahtarı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CFA676" w14:textId="77205D42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4EE3548C" w14:textId="1831F4AE" w:rsidTr="00664B02">
        <w:tc>
          <w:tcPr>
            <w:tcW w:w="338" w:type="dxa"/>
          </w:tcPr>
          <w:p w14:paraId="6DB83558" w14:textId="57943F50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49" w:type="dxa"/>
          </w:tcPr>
          <w:p w14:paraId="3F4E7D04" w14:textId="77777777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Değerlendirilmiş Sınav Kağıtları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847BC5" w14:textId="2B859915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6FBAC20E" w14:textId="288D1620" w:rsidTr="00664B02">
        <w:tc>
          <w:tcPr>
            <w:tcW w:w="338" w:type="dxa"/>
          </w:tcPr>
          <w:p w14:paraId="022F6823" w14:textId="370915F3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49" w:type="dxa"/>
          </w:tcPr>
          <w:p w14:paraId="2E12A7D8" w14:textId="77777777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Optik Sınav Kağıtları </w:t>
            </w: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(Kullanılması durumunda)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969022" w14:textId="1AFE6FC5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72C0" w:rsidRPr="00664B02" w14:paraId="05576FDF" w14:textId="76243F44" w:rsidTr="00664B02">
        <w:trPr>
          <w:trHeight w:val="322"/>
        </w:trPr>
        <w:tc>
          <w:tcPr>
            <w:tcW w:w="338" w:type="dxa"/>
          </w:tcPr>
          <w:p w14:paraId="6AB38DE5" w14:textId="74AFEE71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49" w:type="dxa"/>
          </w:tcPr>
          <w:p w14:paraId="3BCC8B9A" w14:textId="4FB4BCEF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 İzleme Formu </w:t>
            </w:r>
            <w:r w:rsidRPr="00664B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7384" w:rsidRPr="00664B02">
              <w:rPr>
                <w:rFonts w:ascii="Times New Roman" w:hAnsi="Times New Roman" w:cs="Times New Roman"/>
                <w:sz w:val="24"/>
                <w:szCs w:val="24"/>
              </w:rPr>
              <w:t>Bologna Bilgi Sisteminden alınacaktır)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9C0884" w14:textId="686668BA" w:rsidR="005772C0" w:rsidRPr="00664B02" w:rsidRDefault="005772C0" w:rsidP="005772C0">
            <w:pPr>
              <w:pStyle w:val="ListeNumara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D0543F" w14:textId="02D74AB9" w:rsidR="005772C0" w:rsidRPr="00664B02" w:rsidRDefault="006A5A41" w:rsidP="005772C0">
      <w:pPr>
        <w:rPr>
          <w:rFonts w:ascii="Times New Roman" w:hAnsi="Times New Roman" w:cs="Times New Roman"/>
          <w:b/>
          <w:bCs/>
        </w:rPr>
      </w:pPr>
      <w:r w:rsidRPr="00664B02">
        <w:rPr>
          <w:rFonts w:ascii="Times New Roman" w:hAnsi="Times New Roman" w:cs="Times New Roman"/>
          <w:sz w:val="24"/>
          <w:szCs w:val="24"/>
        </w:rPr>
        <w:br/>
      </w:r>
      <w:r w:rsidRPr="00664B02">
        <w:rPr>
          <w:rFonts w:ascii="Times New Roman" w:hAnsi="Times New Roman" w:cs="Times New Roman"/>
          <w:b/>
          <w:bCs/>
        </w:rPr>
        <w:t>Not</w:t>
      </w:r>
      <w:r w:rsidR="005772C0" w:rsidRPr="00664B02">
        <w:rPr>
          <w:rFonts w:ascii="Times New Roman" w:hAnsi="Times New Roman" w:cs="Times New Roman"/>
          <w:b/>
          <w:bCs/>
        </w:rPr>
        <w:t xml:space="preserve">: </w:t>
      </w:r>
      <w:r w:rsidR="00D95C2D" w:rsidRPr="00664B02">
        <w:rPr>
          <w:rFonts w:ascii="Times New Roman" w:hAnsi="Times New Roman" w:cs="Times New Roman"/>
          <w:b/>
          <w:bCs/>
        </w:rPr>
        <w:t xml:space="preserve"> </w:t>
      </w:r>
    </w:p>
    <w:p w14:paraId="4E5EF231" w14:textId="1FD3CE76" w:rsidR="004D4091" w:rsidRPr="00664B02" w:rsidRDefault="006A5A41" w:rsidP="00A66BDE">
      <w:pPr>
        <w:jc w:val="both"/>
        <w:rPr>
          <w:rFonts w:ascii="Times New Roman" w:hAnsi="Times New Roman" w:cs="Times New Roman"/>
          <w:b/>
          <w:bCs/>
        </w:rPr>
      </w:pPr>
      <w:r w:rsidRPr="00664B02">
        <w:rPr>
          <w:rFonts w:ascii="Times New Roman" w:hAnsi="Times New Roman" w:cs="Times New Roman"/>
          <w:b/>
          <w:bCs/>
        </w:rPr>
        <w:t>a)</w:t>
      </w:r>
      <w:r w:rsidRPr="00664B02">
        <w:rPr>
          <w:rFonts w:ascii="Times New Roman" w:hAnsi="Times New Roman" w:cs="Times New Roman"/>
        </w:rPr>
        <w:t xml:space="preserve"> 3</w:t>
      </w:r>
      <w:r w:rsidR="00A66BDE" w:rsidRPr="00664B02">
        <w:rPr>
          <w:rFonts w:ascii="Times New Roman" w:hAnsi="Times New Roman" w:cs="Times New Roman"/>
        </w:rPr>
        <w:t xml:space="preserve"> </w:t>
      </w:r>
      <w:r w:rsidRPr="00664B02">
        <w:rPr>
          <w:rFonts w:ascii="Times New Roman" w:hAnsi="Times New Roman" w:cs="Times New Roman"/>
        </w:rPr>
        <w:t>ve 9. maddelerde istenen belgelerde öğretim elemanının imza</w:t>
      </w:r>
      <w:r w:rsidR="00EB5CBD" w:rsidRPr="00664B02">
        <w:rPr>
          <w:rFonts w:ascii="Times New Roman" w:hAnsi="Times New Roman" w:cs="Times New Roman"/>
        </w:rPr>
        <w:t>sı</w:t>
      </w:r>
      <w:r w:rsidRPr="00664B02">
        <w:rPr>
          <w:rFonts w:ascii="Times New Roman" w:hAnsi="Times New Roman" w:cs="Times New Roman"/>
        </w:rPr>
        <w:t xml:space="preserve"> olmalıdır.</w:t>
      </w:r>
    </w:p>
    <w:p w14:paraId="7E02CC56" w14:textId="095F739F" w:rsidR="00DE3B22" w:rsidRPr="00664B02" w:rsidRDefault="00EB5CBD" w:rsidP="00A66BDE">
      <w:pPr>
        <w:jc w:val="both"/>
        <w:rPr>
          <w:rFonts w:ascii="Times New Roman" w:hAnsi="Times New Roman" w:cs="Times New Roman"/>
        </w:rPr>
      </w:pPr>
      <w:r w:rsidRPr="00664B02">
        <w:rPr>
          <w:rFonts w:ascii="Times New Roman" w:hAnsi="Times New Roman" w:cs="Times New Roman"/>
          <w:b/>
          <w:bCs/>
        </w:rPr>
        <w:t>b)</w:t>
      </w:r>
      <w:r w:rsidRPr="00664B02">
        <w:rPr>
          <w:rFonts w:ascii="Times New Roman" w:hAnsi="Times New Roman" w:cs="Times New Roman"/>
        </w:rPr>
        <w:t xml:space="preserve"> Sınav zarflarının içeriğini yukarıda belirtilen tutanağa uygun şekilde hazırlayıp teslim etmek dersin öğretim elemanının sorumluluğundadır.</w:t>
      </w:r>
    </w:p>
    <w:p w14:paraId="5A26F9EA" w14:textId="069330F0" w:rsidR="004D4091" w:rsidRDefault="00EB5CBD" w:rsidP="00A66BDE">
      <w:pPr>
        <w:jc w:val="both"/>
        <w:rPr>
          <w:rFonts w:ascii="Times New Roman" w:hAnsi="Times New Roman" w:cs="Times New Roman"/>
        </w:rPr>
      </w:pPr>
      <w:r w:rsidRPr="00664B02">
        <w:rPr>
          <w:rFonts w:ascii="Times New Roman" w:hAnsi="Times New Roman" w:cs="Times New Roman"/>
          <w:b/>
          <w:bCs/>
        </w:rPr>
        <w:t>c</w:t>
      </w:r>
      <w:r w:rsidR="00A66BDE" w:rsidRPr="00664B02">
        <w:rPr>
          <w:rFonts w:ascii="Times New Roman" w:hAnsi="Times New Roman" w:cs="Times New Roman"/>
          <w:b/>
          <w:bCs/>
        </w:rPr>
        <w:t xml:space="preserve">) </w:t>
      </w:r>
      <w:r w:rsidR="00A66BDE" w:rsidRPr="00664B02">
        <w:rPr>
          <w:rFonts w:ascii="Times New Roman" w:hAnsi="Times New Roman" w:cs="Times New Roman"/>
        </w:rPr>
        <w:t>Sınav Zarfı Teslim Tutanağı iki nüsha olarak düzenlen</w:t>
      </w:r>
      <w:r w:rsidR="005D1FFF" w:rsidRPr="00664B02">
        <w:rPr>
          <w:rFonts w:ascii="Times New Roman" w:hAnsi="Times New Roman" w:cs="Times New Roman"/>
        </w:rPr>
        <w:t>meli</w:t>
      </w:r>
      <w:r w:rsidR="00A66BDE" w:rsidRPr="00664B02">
        <w:rPr>
          <w:rFonts w:ascii="Times New Roman" w:hAnsi="Times New Roman" w:cs="Times New Roman"/>
        </w:rPr>
        <w:t xml:space="preserve">, bir nüshası </w:t>
      </w:r>
      <w:r w:rsidR="005D1FFF" w:rsidRPr="00664B02">
        <w:rPr>
          <w:rFonts w:ascii="Times New Roman" w:hAnsi="Times New Roman" w:cs="Times New Roman"/>
        </w:rPr>
        <w:t xml:space="preserve">teslim eden kişi tarafından muhafaza edilmelidir. </w:t>
      </w:r>
    </w:p>
    <w:p w14:paraId="001EB684" w14:textId="77777777" w:rsidR="00664B02" w:rsidRDefault="00664B02" w:rsidP="00A66BDE">
      <w:pPr>
        <w:jc w:val="both"/>
        <w:rPr>
          <w:rFonts w:ascii="Times New Roman" w:hAnsi="Times New Roman" w:cs="Times New Roman"/>
        </w:rPr>
      </w:pPr>
    </w:p>
    <w:p w14:paraId="37BBB18B" w14:textId="77777777" w:rsidR="00641B2A" w:rsidRDefault="00641B2A" w:rsidP="00A66BDE">
      <w:pPr>
        <w:jc w:val="both"/>
        <w:rPr>
          <w:rFonts w:ascii="Times New Roman" w:hAnsi="Times New Roman" w:cs="Times New Roman"/>
        </w:rPr>
      </w:pPr>
    </w:p>
    <w:p w14:paraId="17F9CFEB" w14:textId="77777777" w:rsidR="00641B2A" w:rsidRDefault="00641B2A" w:rsidP="00A66BDE">
      <w:pPr>
        <w:jc w:val="both"/>
        <w:rPr>
          <w:rFonts w:ascii="Times New Roman" w:hAnsi="Times New Roman" w:cs="Times New Roman"/>
        </w:rPr>
      </w:pPr>
    </w:p>
    <w:p w14:paraId="36970334" w14:textId="77777777" w:rsidR="00641B2A" w:rsidRPr="00664B02" w:rsidRDefault="00641B2A" w:rsidP="00A66BDE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3467" w:type="dxa"/>
        <w:tblInd w:w="-34" w:type="dxa"/>
        <w:tblLook w:val="04A0" w:firstRow="1" w:lastRow="0" w:firstColumn="1" w:lastColumn="0" w:noHBand="0" w:noVBand="1"/>
      </w:tblPr>
      <w:tblGrid>
        <w:gridCol w:w="1877"/>
        <w:gridCol w:w="4350"/>
        <w:gridCol w:w="1887"/>
        <w:gridCol w:w="5353"/>
      </w:tblGrid>
      <w:tr w:rsidR="007D623D" w:rsidRPr="00664B02" w14:paraId="44800998" w14:textId="1EFC324E" w:rsidTr="00BD335F">
        <w:trPr>
          <w:trHeight w:val="594"/>
        </w:trPr>
        <w:tc>
          <w:tcPr>
            <w:tcW w:w="6227" w:type="dxa"/>
            <w:gridSpan w:val="2"/>
            <w:tcBorders>
              <w:top w:val="nil"/>
              <w:left w:val="nil"/>
              <w:right w:val="nil"/>
            </w:tcBorders>
          </w:tcPr>
          <w:p w14:paraId="7871E58B" w14:textId="5C4F3A80" w:rsidR="007D623D" w:rsidRPr="00664B02" w:rsidRDefault="00BD335F" w:rsidP="0099274D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SINAV BELGELERİNİ TESLİM EDEN </w:t>
            </w:r>
          </w:p>
        </w:tc>
        <w:tc>
          <w:tcPr>
            <w:tcW w:w="7240" w:type="dxa"/>
            <w:gridSpan w:val="2"/>
            <w:tcBorders>
              <w:top w:val="nil"/>
              <w:left w:val="nil"/>
              <w:right w:val="nil"/>
            </w:tcBorders>
          </w:tcPr>
          <w:p w14:paraId="4C2291A2" w14:textId="66842BDF" w:rsidR="007D623D" w:rsidRPr="00664B02" w:rsidRDefault="00BD335F" w:rsidP="0099274D">
            <w:pPr>
              <w:pStyle w:val="Balk2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SINAV BELGELERİNİ TESLİM ALAN </w:t>
            </w:r>
          </w:p>
        </w:tc>
      </w:tr>
      <w:tr w:rsidR="00BD335F" w:rsidRPr="00664B02" w14:paraId="486B8F9A" w14:textId="33C1A517" w:rsidTr="00664B02">
        <w:trPr>
          <w:trHeight w:val="602"/>
        </w:trPr>
        <w:tc>
          <w:tcPr>
            <w:tcW w:w="1877" w:type="dxa"/>
          </w:tcPr>
          <w:p w14:paraId="7EFCEF0C" w14:textId="323627E4" w:rsidR="00BD335F" w:rsidRPr="00664B02" w:rsidRDefault="00BD335F" w:rsidP="00992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4350" w:type="dxa"/>
          </w:tcPr>
          <w:p w14:paraId="3812AEF5" w14:textId="77777777" w:rsidR="00BD335F" w:rsidRPr="00664B02" w:rsidRDefault="00BD335F" w:rsidP="00BD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5DF8D9B" w14:textId="666F1590" w:rsidR="00BD335F" w:rsidRPr="00664B02" w:rsidRDefault="00BD335F" w:rsidP="00992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ve Soyadı </w:t>
            </w:r>
          </w:p>
        </w:tc>
        <w:tc>
          <w:tcPr>
            <w:tcW w:w="5353" w:type="dxa"/>
          </w:tcPr>
          <w:p w14:paraId="26E72691" w14:textId="77777777" w:rsidR="00BD335F" w:rsidRPr="00664B02" w:rsidRDefault="00BD335F" w:rsidP="00BD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5F" w:rsidRPr="00664B02" w14:paraId="4301C9F7" w14:textId="54B7AE97" w:rsidTr="00664B02">
        <w:trPr>
          <w:trHeight w:val="523"/>
        </w:trPr>
        <w:tc>
          <w:tcPr>
            <w:tcW w:w="1877" w:type="dxa"/>
          </w:tcPr>
          <w:p w14:paraId="6170E4AE" w14:textId="4AC66686" w:rsidR="00BD335F" w:rsidRPr="00664B02" w:rsidRDefault="00BD335F" w:rsidP="00992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4350" w:type="dxa"/>
          </w:tcPr>
          <w:p w14:paraId="4462E674" w14:textId="77777777" w:rsidR="00BD335F" w:rsidRPr="00664B02" w:rsidRDefault="00BD335F" w:rsidP="00BD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3A3AD68" w14:textId="7CD2F737" w:rsidR="00BD335F" w:rsidRPr="00664B02" w:rsidRDefault="00BD335F" w:rsidP="00992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5353" w:type="dxa"/>
          </w:tcPr>
          <w:p w14:paraId="25B1BA5D" w14:textId="77777777" w:rsidR="00BD335F" w:rsidRPr="00664B02" w:rsidRDefault="00BD335F" w:rsidP="00BD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5F" w:rsidRPr="00664B02" w14:paraId="4A29F212" w14:textId="301997E7" w:rsidTr="00664B02">
        <w:trPr>
          <w:trHeight w:val="590"/>
        </w:trPr>
        <w:tc>
          <w:tcPr>
            <w:tcW w:w="1877" w:type="dxa"/>
          </w:tcPr>
          <w:p w14:paraId="36ADF201" w14:textId="38580BCE" w:rsidR="00BD335F" w:rsidRPr="00664B02" w:rsidRDefault="00BD335F" w:rsidP="00992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4350" w:type="dxa"/>
          </w:tcPr>
          <w:p w14:paraId="608825D6" w14:textId="77777777" w:rsidR="00BD335F" w:rsidRPr="00664B02" w:rsidRDefault="00BD335F" w:rsidP="00BD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EE49354" w14:textId="12D71688" w:rsidR="00BD335F" w:rsidRPr="00664B02" w:rsidRDefault="00BD335F" w:rsidP="009927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5353" w:type="dxa"/>
          </w:tcPr>
          <w:p w14:paraId="60E533A9" w14:textId="77777777" w:rsidR="00BD335F" w:rsidRPr="00664B02" w:rsidRDefault="00BD335F" w:rsidP="00BD3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D3580" w14:textId="43FE2B0E" w:rsidR="004D4091" w:rsidRPr="00664B02" w:rsidRDefault="004D4091" w:rsidP="005772C0">
      <w:pPr>
        <w:rPr>
          <w:rFonts w:ascii="Times New Roman" w:hAnsi="Times New Roman" w:cs="Times New Roman"/>
        </w:rPr>
      </w:pPr>
    </w:p>
    <w:p w14:paraId="1CE73577" w14:textId="6F4FCA11" w:rsidR="00DE3B22" w:rsidRPr="00664B02" w:rsidRDefault="00DE3B22" w:rsidP="003F355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175038" w14:textId="77777777" w:rsidR="000200CB" w:rsidRPr="00664B02" w:rsidRDefault="000200CB" w:rsidP="000200CB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38F4F974" w14:textId="77777777" w:rsidR="000200CB" w:rsidRPr="00664B02" w:rsidRDefault="000200CB" w:rsidP="000200CB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5253271F" w14:textId="77777777" w:rsidR="00DE3B22" w:rsidRPr="00664B02" w:rsidRDefault="00DE3B22" w:rsidP="008E79A2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E3B22" w:rsidRPr="00664B02" w:rsidSect="00664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440" w:right="1800" w:bottom="1440" w:left="1800" w:header="149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7D05B" w14:textId="77777777" w:rsidR="006B1C71" w:rsidRDefault="006B1C71" w:rsidP="00664B02">
      <w:pPr>
        <w:spacing w:after="0" w:line="240" w:lineRule="auto"/>
      </w:pPr>
      <w:r>
        <w:separator/>
      </w:r>
    </w:p>
  </w:endnote>
  <w:endnote w:type="continuationSeparator" w:id="0">
    <w:p w14:paraId="24CD98D2" w14:textId="77777777" w:rsidR="006B1C71" w:rsidRDefault="006B1C71" w:rsidP="0066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35CF" w14:textId="77777777" w:rsidR="00664B02" w:rsidRDefault="00664B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B10B" w14:textId="77777777" w:rsidR="00664B02" w:rsidRDefault="00664B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E5F7" w14:textId="77777777" w:rsidR="00664B02" w:rsidRDefault="00664B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A9D5" w14:textId="77777777" w:rsidR="006B1C71" w:rsidRDefault="006B1C71" w:rsidP="00664B02">
      <w:pPr>
        <w:spacing w:after="0" w:line="240" w:lineRule="auto"/>
      </w:pPr>
      <w:r>
        <w:separator/>
      </w:r>
    </w:p>
  </w:footnote>
  <w:footnote w:type="continuationSeparator" w:id="0">
    <w:p w14:paraId="3507A28C" w14:textId="77777777" w:rsidR="006B1C71" w:rsidRDefault="006B1C71" w:rsidP="0066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BEE7A" w14:textId="77777777" w:rsidR="00664B02" w:rsidRDefault="00664B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2D2D" w14:textId="1A667AED" w:rsidR="00664B02" w:rsidRDefault="00664B02">
    <w:pPr>
      <w:pStyle w:val="stbilgi"/>
    </w:pPr>
  </w:p>
  <w:tbl>
    <w:tblPr>
      <w:tblpPr w:leftFromText="141" w:rightFromText="141" w:vertAnchor="page" w:horzAnchor="margin" w:tblpXSpec="center" w:tblpY="697"/>
      <w:tblW w:w="5036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8"/>
      <w:gridCol w:w="8235"/>
      <w:gridCol w:w="2834"/>
    </w:tblGrid>
    <w:tr w:rsidR="00664B02" w:rsidRPr="007F459A" w14:paraId="25AEAD6F" w14:textId="77777777" w:rsidTr="00664B02">
      <w:trPr>
        <w:cantSplit/>
        <w:trHeight w:val="1049"/>
      </w:trPr>
      <w:tc>
        <w:tcPr>
          <w:tcW w:w="844" w:type="pct"/>
          <w:vAlign w:val="center"/>
        </w:tcPr>
        <w:p w14:paraId="6CA1C47D" w14:textId="7A112574" w:rsidR="00664B02" w:rsidRPr="007F459A" w:rsidRDefault="00664B02" w:rsidP="00664B02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F459A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7ED6DA28" wp14:editId="137C3D06">
                <wp:extent cx="640080" cy="631960"/>
                <wp:effectExtent l="0" t="0" r="7620" b="0"/>
                <wp:docPr id="1749294990" name="Resim 1749294990" descr="C:\Users\aidata\Desktop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esktop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3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vAlign w:val="center"/>
        </w:tcPr>
        <w:p w14:paraId="14FBE74C" w14:textId="4292A1ED" w:rsidR="00664B02" w:rsidRPr="00664B02" w:rsidRDefault="00664B02" w:rsidP="00664B02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664B02">
            <w:rPr>
              <w:rFonts w:ascii="Times New Roman" w:hAnsi="Times New Roman" w:cs="Times New Roman"/>
              <w:b/>
              <w:bCs/>
              <w:sz w:val="40"/>
              <w:szCs w:val="40"/>
            </w:rPr>
            <w:t>Sınav Zarfı Teslim Tutanağı</w:t>
          </w:r>
        </w:p>
      </w:tc>
      <w:tc>
        <w:tcPr>
          <w:tcW w:w="1064" w:type="pct"/>
        </w:tcPr>
        <w:p w14:paraId="1EE51A11" w14:textId="58F4488A" w:rsidR="00664B02" w:rsidRPr="00656C6F" w:rsidRDefault="00664B02" w:rsidP="00664B02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Doküman No      : </w:t>
          </w:r>
          <w:r>
            <w:rPr>
              <w:rFonts w:ascii="Times New Roman" w:hAnsi="Times New Roman" w:cs="Times New Roman"/>
              <w:sz w:val="18"/>
              <w:szCs w:val="18"/>
            </w:rPr>
            <w:t>FR.295</w:t>
          </w:r>
        </w:p>
        <w:p w14:paraId="5625AE47" w14:textId="5AA5D7B5" w:rsidR="00664B02" w:rsidRPr="00656C6F" w:rsidRDefault="00664B02" w:rsidP="00664B02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 xml:space="preserve">İlk Yayın Tarihi  : </w:t>
          </w:r>
          <w:r>
            <w:rPr>
              <w:rFonts w:ascii="Times New Roman" w:hAnsi="Times New Roman" w:cs="Times New Roman"/>
              <w:sz w:val="18"/>
              <w:szCs w:val="18"/>
            </w:rPr>
            <w:t>20.02.2026</w:t>
          </w:r>
        </w:p>
        <w:p w14:paraId="7E9BCB28" w14:textId="77777777" w:rsidR="00664B02" w:rsidRPr="00656C6F" w:rsidRDefault="00664B02" w:rsidP="00664B02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>Revizyon Tarihi  :</w:t>
          </w:r>
        </w:p>
        <w:p w14:paraId="39CDB6EA" w14:textId="77777777" w:rsidR="00664B02" w:rsidRPr="00656C6F" w:rsidRDefault="00664B02" w:rsidP="00664B02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sz w:val="18"/>
              <w:szCs w:val="18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>Revizyon No       :</w:t>
          </w:r>
        </w:p>
        <w:p w14:paraId="23EF12BD" w14:textId="77777777" w:rsidR="00664B02" w:rsidRPr="007F459A" w:rsidRDefault="00664B02" w:rsidP="00664B02">
          <w:pPr>
            <w:tabs>
              <w:tab w:val="center" w:pos="4536"/>
              <w:tab w:val="right" w:pos="9072"/>
            </w:tabs>
            <w:spacing w:after="0" w:line="240" w:lineRule="auto"/>
            <w:ind w:right="57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56C6F">
            <w:rPr>
              <w:rFonts w:ascii="Times New Roman" w:hAnsi="Times New Roman" w:cs="Times New Roman"/>
              <w:sz w:val="18"/>
              <w:szCs w:val="18"/>
            </w:rPr>
            <w:t>Sayfa No             : 1</w:t>
          </w:r>
        </w:p>
      </w:tc>
    </w:tr>
  </w:tbl>
  <w:p w14:paraId="4DF15D33" w14:textId="67EDEDDE" w:rsidR="00664B02" w:rsidRDefault="00664B02" w:rsidP="00664B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E4C46" w14:textId="77777777" w:rsidR="00664B02" w:rsidRDefault="00664B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0CB"/>
    <w:rsid w:val="00034616"/>
    <w:rsid w:val="00045260"/>
    <w:rsid w:val="00054A4A"/>
    <w:rsid w:val="0006063C"/>
    <w:rsid w:val="0015074B"/>
    <w:rsid w:val="00214167"/>
    <w:rsid w:val="00267D4E"/>
    <w:rsid w:val="0029639D"/>
    <w:rsid w:val="00326F90"/>
    <w:rsid w:val="003974E3"/>
    <w:rsid w:val="003F355C"/>
    <w:rsid w:val="004A2DC1"/>
    <w:rsid w:val="004C2DA3"/>
    <w:rsid w:val="004D4091"/>
    <w:rsid w:val="005543A3"/>
    <w:rsid w:val="005772C0"/>
    <w:rsid w:val="005D08C7"/>
    <w:rsid w:val="005D1FFF"/>
    <w:rsid w:val="005E2253"/>
    <w:rsid w:val="00627384"/>
    <w:rsid w:val="00641B2A"/>
    <w:rsid w:val="00664B02"/>
    <w:rsid w:val="00690455"/>
    <w:rsid w:val="006A4993"/>
    <w:rsid w:val="006A5A41"/>
    <w:rsid w:val="006B1C71"/>
    <w:rsid w:val="00703985"/>
    <w:rsid w:val="007D623D"/>
    <w:rsid w:val="008E79A2"/>
    <w:rsid w:val="00931E73"/>
    <w:rsid w:val="009A28DE"/>
    <w:rsid w:val="00A06ED5"/>
    <w:rsid w:val="00A44062"/>
    <w:rsid w:val="00A66BDE"/>
    <w:rsid w:val="00A86537"/>
    <w:rsid w:val="00AA1D8D"/>
    <w:rsid w:val="00B47730"/>
    <w:rsid w:val="00B502F3"/>
    <w:rsid w:val="00BD335F"/>
    <w:rsid w:val="00C66BB5"/>
    <w:rsid w:val="00CB0664"/>
    <w:rsid w:val="00D95C2D"/>
    <w:rsid w:val="00DE3B22"/>
    <w:rsid w:val="00E84729"/>
    <w:rsid w:val="00E938C9"/>
    <w:rsid w:val="00EB5CBD"/>
    <w:rsid w:val="00F107FD"/>
    <w:rsid w:val="00FC693F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D16DF"/>
  <w14:defaultImageDpi w14:val="300"/>
  <w15:docId w15:val="{E494C87D-1244-4BFA-92DD-4149FBA3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F107FD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1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863AA8-538E-49D5-8C12-84C94997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aidata</cp:lastModifiedBy>
  <cp:revision>2</cp:revision>
  <dcterms:created xsi:type="dcterms:W3CDTF">2026-06-22T06:10:00Z</dcterms:created>
  <dcterms:modified xsi:type="dcterms:W3CDTF">2026-06-22T06:10:00Z</dcterms:modified>
  <cp:category/>
</cp:coreProperties>
</file>